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708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Пашаевой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18810586250325023578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672120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18810586250325023578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18810586250325023578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Пашаеву </w:t>
      </w:r>
      <w:r>
        <w:rPr>
          <w:rStyle w:val="cat-UserDefinedgrp-34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21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0412365400805007082520157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1395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2469-A0B6-47A3-8B1B-6005B5A178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